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BF56" w14:textId="77777777" w:rsidR="00072269" w:rsidRDefault="00000000">
      <w:pPr>
        <w:pStyle w:val="Heading1"/>
      </w:pPr>
      <w:r>
        <w:t>EESTI ERAKORRALISE MEDITSIINI TÖÖTAJATE AMETIÜHING</w:t>
      </w:r>
    </w:p>
    <w:p w14:paraId="3B9CF61F" w14:textId="77777777" w:rsidR="00072269" w:rsidRDefault="00000000">
      <w:pPr>
        <w:pStyle w:val="Heading2"/>
      </w:pPr>
      <w:r>
        <w:t>LIIKMEKS ASTUMISE AVALDUS</w:t>
      </w:r>
    </w:p>
    <w:p w14:paraId="0F9ADFBA" w14:textId="77777777" w:rsidR="00072269" w:rsidRDefault="00000000">
      <w:pPr>
        <w:pStyle w:val="Heading3"/>
      </w:pPr>
      <w:r>
        <w:t>1. ISIKUANDMED</w:t>
      </w:r>
    </w:p>
    <w:p w14:paraId="43859B97" w14:textId="77777777" w:rsidR="00072269" w:rsidRDefault="00000000">
      <w:r>
        <w:t>Ees- ja perenimi: ________________________________________________</w:t>
      </w:r>
    </w:p>
    <w:p w14:paraId="77AED275" w14:textId="77777777" w:rsidR="00072269" w:rsidRDefault="00000000">
      <w:r>
        <w:t>Isikukood: _____________________________________________________</w:t>
      </w:r>
    </w:p>
    <w:p w14:paraId="08CCD435" w14:textId="75C4DC7E" w:rsidR="00072269" w:rsidRDefault="00000000">
      <w:proofErr w:type="spellStart"/>
      <w:r>
        <w:t>Telefon</w:t>
      </w:r>
      <w:proofErr w:type="spellEnd"/>
      <w:r>
        <w:t>: ________________________________________________________</w:t>
      </w:r>
    </w:p>
    <w:p w14:paraId="34F5B8EA" w14:textId="77777777" w:rsidR="00072269" w:rsidRDefault="00000000">
      <w:r>
        <w:t>E-post: _________________________________________________________</w:t>
      </w:r>
    </w:p>
    <w:p w14:paraId="51C3C3AC" w14:textId="77777777" w:rsidR="00072269" w:rsidRDefault="00000000">
      <w:pPr>
        <w:pStyle w:val="Heading3"/>
      </w:pPr>
      <w:r>
        <w:t>2. TÖÖKOHT</w:t>
      </w:r>
    </w:p>
    <w:p w14:paraId="5E366F14" w14:textId="77777777" w:rsidR="00072269" w:rsidRDefault="00000000">
      <w:r>
        <w:t>Tööandja nimi: _________________________________________________</w:t>
      </w:r>
    </w:p>
    <w:p w14:paraId="69504B0C" w14:textId="77777777" w:rsidR="00072269" w:rsidRDefault="00000000">
      <w:r>
        <w:t>Töökoht/asutus: ________________________________________________</w:t>
      </w:r>
    </w:p>
    <w:p w14:paraId="485C0412" w14:textId="77777777" w:rsidR="00072269" w:rsidRDefault="00000000">
      <w:r>
        <w:t>Ametinimetus: _________________________________________________</w:t>
      </w:r>
    </w:p>
    <w:p w14:paraId="779193DE" w14:textId="77777777" w:rsidR="00072269" w:rsidRDefault="00000000">
      <w:pPr>
        <w:pStyle w:val="Heading3"/>
      </w:pPr>
      <w:r>
        <w:t>3. AVALDUS</w:t>
      </w:r>
    </w:p>
    <w:p w14:paraId="26E2A123" w14:textId="77777777" w:rsidR="00072269" w:rsidRDefault="00000000">
      <w:r>
        <w:t>Soovin astuda Eesti Erakorralise Meditsiini Töötajate Ametiühingu (EEMTA) liikmeks, et ühiselt tegutsedes kaitsta töötajate huve. Kohustun järgima EEMTA põhikirja ja tasuma liikmemaksu vastavalt kehtestatud korrale.</w:t>
      </w:r>
    </w:p>
    <w:p w14:paraId="5F4C8E5C" w14:textId="48329088" w:rsidR="00072269" w:rsidRDefault="00000000">
      <w:proofErr w:type="spellStart"/>
      <w:r>
        <w:t>Liikmemaks</w:t>
      </w:r>
      <w:proofErr w:type="spellEnd"/>
      <w:r>
        <w:t xml:space="preserve"> sõltub ametikohast – täpsem info: </w:t>
      </w:r>
      <w:hyperlink r:id="rId6" w:history="1">
        <w:proofErr w:type="spellStart"/>
        <w:r w:rsidRPr="00133C54">
          <w:rPr>
            <w:rStyle w:val="Hyperlink"/>
          </w:rPr>
          <w:t>www.eemta.ee</w:t>
        </w:r>
        <w:proofErr w:type="spellEnd"/>
        <w:r w:rsidRPr="00133C54">
          <w:rPr>
            <w:rStyle w:val="Hyperlink"/>
          </w:rPr>
          <w:t>/</w:t>
        </w:r>
        <w:proofErr w:type="spellStart"/>
        <w:r w:rsidRPr="00133C54">
          <w:rPr>
            <w:rStyle w:val="Hyperlink"/>
          </w:rPr>
          <w:t>liitumine</w:t>
        </w:r>
        <w:proofErr w:type="spellEnd"/>
      </w:hyperlink>
    </w:p>
    <w:p w14:paraId="16FE46AD" w14:textId="77777777" w:rsidR="00072269" w:rsidRDefault="00000000">
      <w:r>
        <w:t>📌 Annan nõusoleku oma isikuandmete töötlemiseks EEMTA liikmeks registreerimise ja liikmelisuse haldamise eesmärgil.</w:t>
      </w:r>
    </w:p>
    <w:p w14:paraId="33EA19DD" w14:textId="77777777" w:rsidR="00072269" w:rsidRDefault="00072269"/>
    <w:p w14:paraId="36EF03E9" w14:textId="77777777" w:rsidR="00072269" w:rsidRDefault="00000000">
      <w:r>
        <w:t>Kuupäev: ____ / ____ / ______</w:t>
      </w:r>
    </w:p>
    <w:p w14:paraId="0A75C635" w14:textId="77777777" w:rsidR="00072269" w:rsidRDefault="00000000">
      <w:r>
        <w:t>Allkiri: _________________________________________________________</w:t>
      </w:r>
    </w:p>
    <w:p w14:paraId="63419A72" w14:textId="77777777" w:rsidR="00072269" w:rsidRDefault="00072269"/>
    <w:p w14:paraId="66CEF448" w14:textId="77777777" w:rsidR="00072269" w:rsidRDefault="00000000">
      <w:r>
        <w:t>📩 Küsimuste korral kirjuta: info@eemta.ee</w:t>
      </w:r>
    </w:p>
    <w:sectPr w:rsidR="000722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7691322">
    <w:abstractNumId w:val="8"/>
  </w:num>
  <w:num w:numId="2" w16cid:durableId="747265236">
    <w:abstractNumId w:val="6"/>
  </w:num>
  <w:num w:numId="3" w16cid:durableId="788007397">
    <w:abstractNumId w:val="5"/>
  </w:num>
  <w:num w:numId="4" w16cid:durableId="1676492116">
    <w:abstractNumId w:val="4"/>
  </w:num>
  <w:num w:numId="5" w16cid:durableId="1398549840">
    <w:abstractNumId w:val="7"/>
  </w:num>
  <w:num w:numId="6" w16cid:durableId="1630159622">
    <w:abstractNumId w:val="3"/>
  </w:num>
  <w:num w:numId="7" w16cid:durableId="399408017">
    <w:abstractNumId w:val="2"/>
  </w:num>
  <w:num w:numId="8" w16cid:durableId="1738168771">
    <w:abstractNumId w:val="1"/>
  </w:num>
  <w:num w:numId="9" w16cid:durableId="161273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269"/>
    <w:rsid w:val="00133C54"/>
    <w:rsid w:val="0015074B"/>
    <w:rsid w:val="0029639D"/>
    <w:rsid w:val="00326F90"/>
    <w:rsid w:val="006C2EE0"/>
    <w:rsid w:val="0078693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0110B7D"/>
  <w14:defaultImageDpi w14:val="300"/>
  <w15:docId w15:val="{08AEC947-CBE7-F345-A604-20FBBB7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33C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emta.ee/liitum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Martti Ojamaa</cp:lastModifiedBy>
  <cp:revision>2</cp:revision>
  <dcterms:created xsi:type="dcterms:W3CDTF">2025-04-22T17:16:00Z</dcterms:created>
  <dcterms:modified xsi:type="dcterms:W3CDTF">2025-04-22T17:16:00Z</dcterms:modified>
  <cp:category/>
</cp:coreProperties>
</file>